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00920" w14:textId="77777777" w:rsidR="00D448A7" w:rsidRPr="00FE1300" w:rsidRDefault="00000000">
      <w:pPr>
        <w:spacing w:after="40" w:line="240" w:lineRule="auto"/>
        <w:jc w:val="center"/>
        <w:rPr>
          <w:lang w:val="es-BO"/>
        </w:rPr>
      </w:pPr>
      <w:r w:rsidRPr="00FE1300">
        <w:rPr>
          <w:b/>
          <w:color w:val="000000"/>
          <w:sz w:val="30"/>
          <w:lang w:val="es-BO"/>
        </w:rPr>
        <w:t>FICHA TÉCNICA</w:t>
      </w:r>
    </w:p>
    <w:p w14:paraId="2C3AD0EA" w14:textId="77777777" w:rsidR="00D448A7" w:rsidRPr="00FE1300" w:rsidRDefault="00000000">
      <w:pPr>
        <w:spacing w:after="160" w:line="240" w:lineRule="auto"/>
        <w:jc w:val="center"/>
        <w:rPr>
          <w:lang w:val="es-BO"/>
        </w:rPr>
      </w:pPr>
      <w:r w:rsidRPr="00FE1300">
        <w:rPr>
          <w:b/>
          <w:color w:val="3F4D2D"/>
          <w:sz w:val="22"/>
          <w:lang w:val="es-BO"/>
        </w:rPr>
        <w:t>REGISTRO DE EQUIPO INFORMÁTICO – FEDISUMSA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318"/>
      </w:tblGrid>
      <w:tr w:rsidR="00D448A7" w14:paraId="6D2E7297" w14:textId="77777777">
        <w:trPr>
          <w:jc w:val="center"/>
        </w:trPr>
        <w:tc>
          <w:tcPr>
            <w:tcW w:w="10318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  <w:shd w:val="clear" w:color="auto" w:fill="C9D7A5"/>
          </w:tcPr>
          <w:p w14:paraId="676D7500" w14:textId="57FDCBD3" w:rsidR="00D448A7" w:rsidRDefault="00FE1300">
            <w:pPr>
              <w:spacing w:after="0" w:line="240" w:lineRule="auto"/>
              <w:jc w:val="center"/>
            </w:pPr>
            <w:r>
              <w:rPr>
                <w:b/>
                <w:sz w:val="21"/>
              </w:rPr>
              <w:t>PC</w:t>
            </w:r>
          </w:p>
        </w:tc>
      </w:tr>
    </w:tbl>
    <w:p w14:paraId="29EEF2C8" w14:textId="77777777" w:rsidR="00D448A7" w:rsidRDefault="00D448A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9"/>
        <w:gridCol w:w="5159"/>
      </w:tblGrid>
      <w:tr w:rsidR="00D448A7" w14:paraId="6C054034" w14:textId="77777777">
        <w:trPr>
          <w:jc w:val="center"/>
        </w:trPr>
        <w:tc>
          <w:tcPr>
            <w:tcW w:w="515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  <w:vAlign w:val="center"/>
          </w:tcPr>
          <w:p w14:paraId="4EE4BA19" w14:textId="77777777" w:rsidR="00D448A7" w:rsidRPr="00FE1300" w:rsidRDefault="00000000">
            <w:pPr>
              <w:spacing w:after="60" w:line="240" w:lineRule="auto"/>
              <w:jc w:val="center"/>
              <w:rPr>
                <w:lang w:val="es-BO"/>
              </w:rPr>
            </w:pPr>
            <w:r w:rsidRPr="00FE1300">
              <w:rPr>
                <w:b/>
                <w:color w:val="6B7752"/>
                <w:lang w:val="es-BO"/>
              </w:rPr>
              <w:t>FOTO DEL EQUIPO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159"/>
            </w:tblGrid>
            <w:tr w:rsidR="00D448A7" w:rsidRPr="00FE1300" w14:paraId="7B8A1316" w14:textId="77777777">
              <w:trPr>
                <w:trHeight w:val="2721"/>
                <w:jc w:val="center"/>
              </w:trPr>
              <w:tc>
                <w:tcPr>
                  <w:tcW w:w="5159" w:type="dxa"/>
                  <w:tcBorders>
                    <w:top w:val="single" w:sz="8" w:space="0" w:color="B0B99A"/>
                    <w:left w:val="single" w:sz="8" w:space="0" w:color="B0B99A"/>
                    <w:bottom w:val="single" w:sz="8" w:space="0" w:color="B0B99A"/>
                    <w:right w:val="single" w:sz="8" w:space="0" w:color="B0B99A"/>
                  </w:tcBorders>
                </w:tcPr>
                <w:p w14:paraId="37C429F3" w14:textId="77777777" w:rsidR="00D448A7" w:rsidRPr="00FE1300" w:rsidRDefault="00000000">
                  <w:pPr>
                    <w:spacing w:after="0" w:line="240" w:lineRule="auto"/>
                    <w:jc w:val="center"/>
                    <w:rPr>
                      <w:lang w:val="es-BO"/>
                    </w:rPr>
                  </w:pPr>
                  <w:r w:rsidRPr="00FE1300">
                    <w:rPr>
                      <w:color w:val="7A7A7A"/>
                      <w:sz w:val="22"/>
                      <w:lang w:val="es-BO"/>
                    </w:rPr>
                    <w:br/>
                    <w:t>Inserte aquí</w:t>
                  </w:r>
                  <w:r w:rsidRPr="00FE1300">
                    <w:rPr>
                      <w:color w:val="7A7A7A"/>
                      <w:sz w:val="22"/>
                      <w:lang w:val="es-BO"/>
                    </w:rPr>
                    <w:br/>
                    <w:t>la foto</w:t>
                  </w:r>
                  <w:r w:rsidRPr="00FE1300">
                    <w:rPr>
                      <w:color w:val="7A7A7A"/>
                      <w:sz w:val="22"/>
                      <w:lang w:val="es-BO"/>
                    </w:rPr>
                    <w:br/>
                  </w:r>
                </w:p>
              </w:tc>
            </w:tr>
          </w:tbl>
          <w:p w14:paraId="7B0B1B97" w14:textId="77777777" w:rsidR="00D448A7" w:rsidRPr="00FE1300" w:rsidRDefault="00D448A7">
            <w:pPr>
              <w:rPr>
                <w:lang w:val="es-BO"/>
              </w:rPr>
            </w:pPr>
          </w:p>
          <w:p w14:paraId="742E5F92" w14:textId="77777777" w:rsidR="00D448A7" w:rsidRPr="00FE1300" w:rsidRDefault="00000000">
            <w:pPr>
              <w:spacing w:after="20" w:line="240" w:lineRule="auto"/>
              <w:rPr>
                <w:lang w:val="es-BO"/>
              </w:rPr>
            </w:pPr>
            <w:r w:rsidRPr="00FE1300">
              <w:rPr>
                <w:b/>
                <w:sz w:val="19"/>
                <w:lang w:val="es-BO"/>
              </w:rPr>
              <w:t xml:space="preserve">Código de inventario: </w:t>
            </w:r>
            <w:r w:rsidRPr="00FE1300">
              <w:rPr>
                <w:sz w:val="19"/>
                <w:lang w:val="es-BO"/>
              </w:rPr>
              <w:t>________________________________</w:t>
            </w:r>
          </w:p>
          <w:p w14:paraId="32155DA6" w14:textId="77777777" w:rsidR="00D448A7" w:rsidRPr="00FE1300" w:rsidRDefault="00000000">
            <w:pPr>
              <w:spacing w:after="20" w:line="240" w:lineRule="auto"/>
              <w:rPr>
                <w:lang w:val="es-BO"/>
              </w:rPr>
            </w:pPr>
            <w:r w:rsidRPr="00FE1300">
              <w:rPr>
                <w:b/>
                <w:sz w:val="19"/>
                <w:lang w:val="es-BO"/>
              </w:rPr>
              <w:t xml:space="preserve">Tipo de equipo: </w:t>
            </w:r>
            <w:r w:rsidRPr="00FE1300">
              <w:rPr>
                <w:sz w:val="19"/>
                <w:lang w:val="es-BO"/>
              </w:rPr>
              <w:t>________________________________</w:t>
            </w:r>
          </w:p>
          <w:p w14:paraId="78B67BA6" w14:textId="77777777" w:rsidR="00D448A7" w:rsidRPr="00FE1300" w:rsidRDefault="00000000">
            <w:pPr>
              <w:spacing w:after="20" w:line="240" w:lineRule="auto"/>
              <w:rPr>
                <w:lang w:val="es-BO"/>
              </w:rPr>
            </w:pPr>
            <w:r w:rsidRPr="00FE1300">
              <w:rPr>
                <w:b/>
                <w:sz w:val="19"/>
                <w:lang w:val="es-BO"/>
              </w:rPr>
              <w:t xml:space="preserve">Área / oficina: </w:t>
            </w:r>
            <w:r w:rsidRPr="00FE1300">
              <w:rPr>
                <w:sz w:val="19"/>
                <w:lang w:val="es-BO"/>
              </w:rPr>
              <w:t>________________________________</w:t>
            </w:r>
          </w:p>
          <w:p w14:paraId="0BB2810D" w14:textId="77777777" w:rsidR="00D448A7" w:rsidRDefault="00000000">
            <w:pPr>
              <w:spacing w:after="20" w:line="240" w:lineRule="auto"/>
            </w:pPr>
            <w:proofErr w:type="spellStart"/>
            <w:r>
              <w:rPr>
                <w:b/>
                <w:sz w:val="19"/>
              </w:rPr>
              <w:t>Responsable</w:t>
            </w:r>
            <w:proofErr w:type="spellEnd"/>
            <w:r>
              <w:rPr>
                <w:b/>
                <w:sz w:val="19"/>
              </w:rPr>
              <w:t xml:space="preserve">: </w:t>
            </w:r>
            <w:r>
              <w:rPr>
                <w:sz w:val="19"/>
              </w:rPr>
              <w:t>________________________________</w:t>
            </w:r>
          </w:p>
        </w:tc>
        <w:tc>
          <w:tcPr>
            <w:tcW w:w="515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</w:tcPr>
          <w:p w14:paraId="5A0D7902" w14:textId="77777777" w:rsidR="00D448A7" w:rsidRDefault="00D448A7"/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79"/>
              <w:gridCol w:w="2579"/>
            </w:tblGrid>
            <w:tr w:rsidR="00D448A7" w14:paraId="6D6F0804" w14:textId="77777777">
              <w:trPr>
                <w:jc w:val="center"/>
              </w:trPr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  <w:vAlign w:val="center"/>
                </w:tcPr>
                <w:p w14:paraId="51E81EC9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Nombre del equipo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vAlign w:val="center"/>
                </w:tcPr>
                <w:p w14:paraId="50F1F5C9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________________________________________</w:t>
                  </w:r>
                </w:p>
              </w:tc>
            </w:tr>
            <w:tr w:rsidR="00D448A7" w14:paraId="5C3A1317" w14:textId="77777777">
              <w:trPr>
                <w:jc w:val="center"/>
              </w:trPr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  <w:vAlign w:val="center"/>
                </w:tcPr>
                <w:p w14:paraId="57938626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Marca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vAlign w:val="center"/>
                </w:tcPr>
                <w:p w14:paraId="518E5405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________________________________________</w:t>
                  </w:r>
                </w:p>
              </w:tc>
            </w:tr>
            <w:tr w:rsidR="00D448A7" w14:paraId="0AEAE34B" w14:textId="77777777">
              <w:trPr>
                <w:jc w:val="center"/>
              </w:trPr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  <w:vAlign w:val="center"/>
                </w:tcPr>
                <w:p w14:paraId="3AFB39F0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Modelo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vAlign w:val="center"/>
                </w:tcPr>
                <w:p w14:paraId="52EA8B32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________________________________________</w:t>
                  </w:r>
                </w:p>
              </w:tc>
            </w:tr>
            <w:tr w:rsidR="00D448A7" w14:paraId="637297F2" w14:textId="77777777">
              <w:trPr>
                <w:jc w:val="center"/>
              </w:trPr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  <w:vAlign w:val="center"/>
                </w:tcPr>
                <w:p w14:paraId="701E7DD3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N.º de serie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vAlign w:val="center"/>
                </w:tcPr>
                <w:p w14:paraId="5CCDEFBA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________________________________________</w:t>
                  </w:r>
                </w:p>
              </w:tc>
            </w:tr>
            <w:tr w:rsidR="00D448A7" w14:paraId="678F40E0" w14:textId="77777777">
              <w:trPr>
                <w:jc w:val="center"/>
              </w:trPr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  <w:vAlign w:val="center"/>
                </w:tcPr>
                <w:p w14:paraId="3E3C15E7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Procesador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vAlign w:val="center"/>
                </w:tcPr>
                <w:p w14:paraId="2221037B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________________________________________</w:t>
                  </w:r>
                </w:p>
              </w:tc>
            </w:tr>
            <w:tr w:rsidR="00D448A7" w14:paraId="1D20A64A" w14:textId="77777777">
              <w:trPr>
                <w:jc w:val="center"/>
              </w:trPr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  <w:vAlign w:val="center"/>
                </w:tcPr>
                <w:p w14:paraId="7DB8BE3E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Memoria RAM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vAlign w:val="center"/>
                </w:tcPr>
                <w:p w14:paraId="33674DCE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________________________________________</w:t>
                  </w:r>
                </w:p>
              </w:tc>
            </w:tr>
            <w:tr w:rsidR="00D448A7" w14:paraId="0AE73D2A" w14:textId="77777777">
              <w:trPr>
                <w:jc w:val="center"/>
              </w:trPr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  <w:vAlign w:val="center"/>
                </w:tcPr>
                <w:p w14:paraId="08981F2E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Disco / almacenamiento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vAlign w:val="center"/>
                </w:tcPr>
                <w:p w14:paraId="4EF0E753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________________________________________</w:t>
                  </w:r>
                </w:p>
              </w:tc>
            </w:tr>
            <w:tr w:rsidR="00D448A7" w14:paraId="2AEFDAAA" w14:textId="77777777">
              <w:trPr>
                <w:jc w:val="center"/>
              </w:trPr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  <w:vAlign w:val="center"/>
                </w:tcPr>
                <w:p w14:paraId="642217D9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Sistema operativo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vAlign w:val="center"/>
                </w:tcPr>
                <w:p w14:paraId="0AF9C464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________________________________________</w:t>
                  </w:r>
                </w:p>
              </w:tc>
            </w:tr>
            <w:tr w:rsidR="00D448A7" w14:paraId="6F4165E2" w14:textId="77777777">
              <w:trPr>
                <w:jc w:val="center"/>
              </w:trPr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  <w:vAlign w:val="center"/>
                </w:tcPr>
                <w:p w14:paraId="4EA47749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Estado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vAlign w:val="center"/>
                </w:tcPr>
                <w:p w14:paraId="168108F5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________________________________________</w:t>
                  </w:r>
                </w:p>
              </w:tc>
            </w:tr>
          </w:tbl>
          <w:p w14:paraId="3AEE88DC" w14:textId="77777777" w:rsidR="00D448A7" w:rsidRDefault="00D448A7"/>
        </w:tc>
      </w:tr>
    </w:tbl>
    <w:p w14:paraId="207CF464" w14:textId="77777777" w:rsidR="00D448A7" w:rsidRDefault="00D448A7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159"/>
        <w:gridCol w:w="5159"/>
      </w:tblGrid>
      <w:tr w:rsidR="00D448A7" w:rsidRPr="00FE1300" w14:paraId="3C33F4DD" w14:textId="77777777">
        <w:trPr>
          <w:jc w:val="center"/>
        </w:trPr>
        <w:tc>
          <w:tcPr>
            <w:tcW w:w="515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</w:tcPr>
          <w:p w14:paraId="74B87093" w14:textId="77777777" w:rsidR="00D448A7" w:rsidRDefault="00D448A7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9"/>
            </w:tblGrid>
            <w:tr w:rsidR="00D448A7" w14:paraId="06BE45C9" w14:textId="77777777">
              <w:tc>
                <w:tcPr>
                  <w:tcW w:w="515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C9D7A5"/>
                </w:tcPr>
                <w:p w14:paraId="62C3A5D8" w14:textId="77777777" w:rsidR="00D448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SOFTWARE INSTALADO</w:t>
                  </w:r>
                </w:p>
              </w:tc>
            </w:tr>
          </w:tbl>
          <w:p w14:paraId="4C87DC3A" w14:textId="77777777" w:rsidR="00D448A7" w:rsidRDefault="00D448A7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79"/>
              <w:gridCol w:w="2579"/>
            </w:tblGrid>
            <w:tr w:rsidR="00D448A7" w14:paraId="3452816A" w14:textId="77777777"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</w:tcPr>
                <w:p w14:paraId="13187D5B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Sistema operativo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</w:tcPr>
                <w:p w14:paraId="2D8DCF32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</w:t>
                  </w:r>
                </w:p>
              </w:tc>
            </w:tr>
            <w:tr w:rsidR="00D448A7" w14:paraId="500DA0AA" w14:textId="77777777"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</w:tcPr>
                <w:p w14:paraId="5C3B8796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Office / utilitarios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</w:tcPr>
                <w:p w14:paraId="72CD7BA7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</w:t>
                  </w:r>
                </w:p>
              </w:tc>
            </w:tr>
            <w:tr w:rsidR="00D448A7" w14:paraId="51F85792" w14:textId="77777777"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</w:tcPr>
                <w:p w14:paraId="35D98249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Antivirus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</w:tcPr>
                <w:p w14:paraId="7467ECE7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</w:t>
                  </w:r>
                </w:p>
              </w:tc>
            </w:tr>
            <w:tr w:rsidR="00D448A7" w14:paraId="301FF934" w14:textId="77777777"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EEF3E1"/>
                </w:tcPr>
                <w:p w14:paraId="3F446D68" w14:textId="77777777" w:rsidR="00D448A7" w:rsidRDefault="00000000">
                  <w:pPr>
                    <w:spacing w:after="0" w:line="240" w:lineRule="auto"/>
                  </w:pPr>
                  <w:r>
                    <w:rPr>
                      <w:b/>
                      <w:sz w:val="18"/>
                    </w:rPr>
                    <w:t>Otros</w:t>
                  </w:r>
                </w:p>
              </w:tc>
              <w:tc>
                <w:tcPr>
                  <w:tcW w:w="257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</w:tcPr>
                <w:p w14:paraId="3F2601CD" w14:textId="77777777" w:rsidR="00D448A7" w:rsidRDefault="00000000">
                  <w:pPr>
                    <w:spacing w:after="0" w:line="240" w:lineRule="auto"/>
                  </w:pPr>
                  <w:r>
                    <w:rPr>
                      <w:sz w:val="18"/>
                    </w:rPr>
                    <w:t>___________________________________</w:t>
                  </w:r>
                </w:p>
              </w:tc>
            </w:tr>
          </w:tbl>
          <w:p w14:paraId="55A810AA" w14:textId="77777777" w:rsidR="00D448A7" w:rsidRDefault="00D448A7"/>
        </w:tc>
        <w:tc>
          <w:tcPr>
            <w:tcW w:w="515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</w:tcPr>
          <w:p w14:paraId="2B941C41" w14:textId="77777777" w:rsidR="00D448A7" w:rsidRDefault="00D448A7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9"/>
            </w:tblGrid>
            <w:tr w:rsidR="00D448A7" w14:paraId="409EEBB8" w14:textId="77777777">
              <w:tc>
                <w:tcPr>
                  <w:tcW w:w="515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  <w:shd w:val="clear" w:color="auto" w:fill="C9D7A5"/>
                </w:tcPr>
                <w:p w14:paraId="6C0CC2ED" w14:textId="77777777" w:rsidR="00D448A7" w:rsidRDefault="00000000">
                  <w:pPr>
                    <w:spacing w:after="0" w:line="240" w:lineRule="auto"/>
                    <w:jc w:val="center"/>
                  </w:pPr>
                  <w:r>
                    <w:rPr>
                      <w:b/>
                    </w:rPr>
                    <w:t>ACCESORIOS / OBSERVACIONES</w:t>
                  </w:r>
                </w:p>
              </w:tc>
            </w:tr>
          </w:tbl>
          <w:p w14:paraId="2BC5C1CB" w14:textId="77777777" w:rsidR="00D448A7" w:rsidRDefault="00D448A7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159"/>
            </w:tblGrid>
            <w:tr w:rsidR="00D448A7" w:rsidRPr="00FE1300" w14:paraId="41C412B5" w14:textId="77777777">
              <w:tc>
                <w:tcPr>
                  <w:tcW w:w="5159" w:type="dxa"/>
                  <w:tcBorders>
                    <w:top w:val="single" w:sz="8" w:space="0" w:color="9BAA77"/>
                    <w:left w:val="single" w:sz="8" w:space="0" w:color="9BAA77"/>
                    <w:bottom w:val="single" w:sz="8" w:space="0" w:color="9BAA77"/>
                    <w:right w:val="single" w:sz="8" w:space="0" w:color="9BAA77"/>
                  </w:tcBorders>
                </w:tcPr>
                <w:p w14:paraId="5CA85B51" w14:textId="77777777" w:rsidR="00D448A7" w:rsidRPr="00FE1300" w:rsidRDefault="00000000">
                  <w:pPr>
                    <w:spacing w:after="0"/>
                    <w:rPr>
                      <w:lang w:val="es-BO"/>
                    </w:rPr>
                  </w:pPr>
                  <w:r w:rsidRPr="00FE1300">
                    <w:rPr>
                      <w:sz w:val="18"/>
                      <w:lang w:val="es-BO"/>
                    </w:rPr>
                    <w:t>• Teclado: _________________________________________________</w:t>
                  </w:r>
                  <w:r w:rsidRPr="00FE1300">
                    <w:rPr>
                      <w:sz w:val="18"/>
                      <w:lang w:val="es-BO"/>
                    </w:rPr>
                    <w:br/>
                    <w:t>• Mouse: _________________________________________________</w:t>
                  </w:r>
                  <w:r w:rsidRPr="00FE1300">
                    <w:rPr>
                      <w:sz w:val="18"/>
                      <w:lang w:val="es-BO"/>
                    </w:rPr>
                    <w:br/>
                    <w:t>• Monitor / pantalla: _____________________________________</w:t>
                  </w:r>
                  <w:r w:rsidRPr="00FE1300">
                    <w:rPr>
                      <w:sz w:val="18"/>
                      <w:lang w:val="es-BO"/>
                    </w:rPr>
                    <w:br/>
                    <w:t>• Cables / cargador / adaptadores: _________________________</w:t>
                  </w:r>
                  <w:r w:rsidRPr="00FE1300">
                    <w:rPr>
                      <w:sz w:val="18"/>
                      <w:lang w:val="es-BO"/>
                    </w:rPr>
                    <w:br/>
                    <w:t>• Observaciones: __________________________________________</w:t>
                  </w:r>
                  <w:r w:rsidRPr="00FE1300">
                    <w:rPr>
                      <w:sz w:val="18"/>
                      <w:lang w:val="es-BO"/>
                    </w:rPr>
                    <w:br/>
                    <w:t xml:space="preserve">  _________________________________________________________</w:t>
                  </w:r>
                  <w:r w:rsidRPr="00FE1300">
                    <w:rPr>
                      <w:sz w:val="18"/>
                      <w:lang w:val="es-BO"/>
                    </w:rPr>
                    <w:br/>
                  </w:r>
                </w:p>
              </w:tc>
            </w:tr>
          </w:tbl>
          <w:p w14:paraId="1A0E9341" w14:textId="77777777" w:rsidR="00D448A7" w:rsidRPr="00FE1300" w:rsidRDefault="00D448A7">
            <w:pPr>
              <w:rPr>
                <w:lang w:val="es-BO"/>
              </w:rPr>
            </w:pPr>
          </w:p>
        </w:tc>
      </w:tr>
    </w:tbl>
    <w:p w14:paraId="30458A5E" w14:textId="77777777" w:rsidR="00D448A7" w:rsidRPr="00FE1300" w:rsidRDefault="00D448A7">
      <w:pPr>
        <w:rPr>
          <w:lang w:val="es-BO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39"/>
        <w:gridCol w:w="3439"/>
        <w:gridCol w:w="3439"/>
      </w:tblGrid>
      <w:tr w:rsidR="00D448A7" w14:paraId="7C12425E" w14:textId="77777777">
        <w:trPr>
          <w:jc w:val="center"/>
        </w:trPr>
        <w:tc>
          <w:tcPr>
            <w:tcW w:w="343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  <w:shd w:val="clear" w:color="auto" w:fill="EEF3E1"/>
          </w:tcPr>
          <w:p w14:paraId="76DA07F2" w14:textId="77777777" w:rsidR="00D448A7" w:rsidRDefault="00000000">
            <w:pPr>
              <w:spacing w:after="0" w:line="240" w:lineRule="auto"/>
              <w:jc w:val="center"/>
            </w:pPr>
            <w:proofErr w:type="spellStart"/>
            <w:r>
              <w:rPr>
                <w:b/>
                <w:sz w:val="19"/>
              </w:rPr>
              <w:t>Fecha</w:t>
            </w:r>
            <w:proofErr w:type="spellEnd"/>
            <w:r>
              <w:rPr>
                <w:b/>
                <w:sz w:val="19"/>
              </w:rPr>
              <w:t xml:space="preserve"> de </w:t>
            </w:r>
            <w:proofErr w:type="spellStart"/>
            <w:r>
              <w:rPr>
                <w:b/>
                <w:sz w:val="19"/>
              </w:rPr>
              <w:t>registro</w:t>
            </w:r>
            <w:proofErr w:type="spellEnd"/>
          </w:p>
        </w:tc>
        <w:tc>
          <w:tcPr>
            <w:tcW w:w="343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  <w:shd w:val="clear" w:color="auto" w:fill="EEF3E1"/>
          </w:tcPr>
          <w:p w14:paraId="256FB9EA" w14:textId="77777777" w:rsidR="00D448A7" w:rsidRDefault="00000000">
            <w:pPr>
              <w:spacing w:after="0" w:line="240" w:lineRule="auto"/>
              <w:jc w:val="center"/>
            </w:pPr>
            <w:r>
              <w:rPr>
                <w:b/>
                <w:sz w:val="19"/>
              </w:rPr>
              <w:t>Registrado por</w:t>
            </w:r>
          </w:p>
        </w:tc>
        <w:tc>
          <w:tcPr>
            <w:tcW w:w="343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  <w:shd w:val="clear" w:color="auto" w:fill="EEF3E1"/>
          </w:tcPr>
          <w:p w14:paraId="4A3C082B" w14:textId="77777777" w:rsidR="00D448A7" w:rsidRDefault="00000000">
            <w:pPr>
              <w:spacing w:after="0" w:line="240" w:lineRule="auto"/>
              <w:jc w:val="center"/>
            </w:pPr>
            <w:r>
              <w:rPr>
                <w:b/>
                <w:sz w:val="19"/>
              </w:rPr>
              <w:t>Firma / sello</w:t>
            </w:r>
          </w:p>
        </w:tc>
      </w:tr>
      <w:tr w:rsidR="00D448A7" w14:paraId="0CF2A05C" w14:textId="77777777">
        <w:trPr>
          <w:jc w:val="center"/>
        </w:trPr>
        <w:tc>
          <w:tcPr>
            <w:tcW w:w="343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</w:tcPr>
          <w:p w14:paraId="63890DCD" w14:textId="77777777" w:rsidR="00D448A7" w:rsidRDefault="00000000">
            <w:pPr>
              <w:spacing w:before="120" w:after="120" w:line="240" w:lineRule="auto"/>
              <w:jc w:val="center"/>
            </w:pPr>
            <w:r>
              <w:t>____ / ____ / ______</w:t>
            </w:r>
          </w:p>
        </w:tc>
        <w:tc>
          <w:tcPr>
            <w:tcW w:w="343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</w:tcPr>
          <w:p w14:paraId="1BE362D7" w14:textId="77777777" w:rsidR="00D448A7" w:rsidRDefault="00000000">
            <w:pPr>
              <w:spacing w:before="120" w:after="120" w:line="240" w:lineRule="auto"/>
              <w:jc w:val="center"/>
            </w:pPr>
            <w:r>
              <w:br/>
              <w:t>________________________</w:t>
            </w:r>
          </w:p>
        </w:tc>
        <w:tc>
          <w:tcPr>
            <w:tcW w:w="3439" w:type="dxa"/>
            <w:tcBorders>
              <w:top w:val="single" w:sz="8" w:space="0" w:color="9BAA77"/>
              <w:left w:val="single" w:sz="8" w:space="0" w:color="9BAA77"/>
              <w:bottom w:val="single" w:sz="8" w:space="0" w:color="9BAA77"/>
              <w:right w:val="single" w:sz="8" w:space="0" w:color="9BAA77"/>
            </w:tcBorders>
          </w:tcPr>
          <w:p w14:paraId="7D53A51F" w14:textId="77777777" w:rsidR="00D448A7" w:rsidRDefault="00000000">
            <w:pPr>
              <w:spacing w:before="120" w:after="120" w:line="240" w:lineRule="auto"/>
              <w:jc w:val="center"/>
            </w:pPr>
            <w:r>
              <w:br/>
              <w:t>________________________</w:t>
            </w:r>
          </w:p>
        </w:tc>
      </w:tr>
    </w:tbl>
    <w:p w14:paraId="52FE93E8" w14:textId="77777777" w:rsidR="00D448A7" w:rsidRPr="00FE1300" w:rsidRDefault="00000000">
      <w:pPr>
        <w:spacing w:before="80" w:after="0" w:line="240" w:lineRule="auto"/>
        <w:jc w:val="center"/>
        <w:rPr>
          <w:lang w:val="es-BO"/>
        </w:rPr>
      </w:pPr>
      <w:r w:rsidRPr="00FE1300">
        <w:rPr>
          <w:color w:val="666666"/>
          <w:sz w:val="17"/>
          <w:lang w:val="es-BO"/>
        </w:rPr>
        <w:t>Plantilla simple para registro e inventario de equipos de informática.</w:t>
      </w:r>
    </w:p>
    <w:sectPr w:rsidR="00D448A7" w:rsidRPr="00FE1300" w:rsidSect="00034616">
      <w:pgSz w:w="11906" w:h="16838"/>
      <w:pgMar w:top="680" w:right="794" w:bottom="680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9384193">
    <w:abstractNumId w:val="8"/>
  </w:num>
  <w:num w:numId="2" w16cid:durableId="1714190430">
    <w:abstractNumId w:val="6"/>
  </w:num>
  <w:num w:numId="3" w16cid:durableId="1081608109">
    <w:abstractNumId w:val="5"/>
  </w:num>
  <w:num w:numId="4" w16cid:durableId="1415590872">
    <w:abstractNumId w:val="4"/>
  </w:num>
  <w:num w:numId="5" w16cid:durableId="23485513">
    <w:abstractNumId w:val="7"/>
  </w:num>
  <w:num w:numId="6" w16cid:durableId="190266743">
    <w:abstractNumId w:val="3"/>
  </w:num>
  <w:num w:numId="7" w16cid:durableId="1481576221">
    <w:abstractNumId w:val="2"/>
  </w:num>
  <w:num w:numId="8" w16cid:durableId="473983609">
    <w:abstractNumId w:val="1"/>
  </w:num>
  <w:num w:numId="9" w16cid:durableId="156448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72EBB"/>
    <w:rsid w:val="00AA1D8D"/>
    <w:rsid w:val="00B47730"/>
    <w:rsid w:val="00CB0664"/>
    <w:rsid w:val="00D448A7"/>
    <w:rsid w:val="00FC693F"/>
    <w:rsid w:val="00FE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663C2"/>
  <w14:defaultImageDpi w14:val="300"/>
  <w15:docId w15:val="{82D7F599-67CC-4C97-BEB1-8D4CEEDF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Genesis Jalid Tapia Cortez</cp:lastModifiedBy>
  <cp:revision>2</cp:revision>
  <dcterms:created xsi:type="dcterms:W3CDTF">2026-03-16T16:00:00Z</dcterms:created>
  <dcterms:modified xsi:type="dcterms:W3CDTF">2026-03-16T16:00:00Z</dcterms:modified>
  <cp:category/>
</cp:coreProperties>
</file>